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</w:t>
      </w:r>
      <w:r>
        <w:rPr>
          <w:rStyle w:val="cat-PhoneNumbergrp-20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7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9rplc-1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Style w:val="cat-UserDefinedgrp-27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Style w:val="cat-Sumgrp-14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610004790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18810586240610004790 от </w:t>
      </w:r>
      <w:r>
        <w:rPr>
          <w:rStyle w:val="cat-Dategrp-8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назначено наказание в виде штрафа в размере </w:t>
      </w:r>
      <w:r>
        <w:rPr>
          <w:rStyle w:val="cat-Sumgrp-15rplc-2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- влечет наложение административного штрафа в двукратном размере суммы неуплаченного административного штрафа не менее </w:t>
      </w:r>
      <w:r>
        <w:rPr>
          <w:rStyle w:val="cat-Sumgrp-16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0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УФК по </w:t>
      </w:r>
      <w:r>
        <w:rPr>
          <w:rStyle w:val="cat-Addressgrp-4rplc-30"/>
          <w:rFonts w:ascii="Times New Roman" w:eastAsia="Times New Roman" w:hAnsi="Times New Roman" w:cs="Times New Roman"/>
          <w:spacing w:val="1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- </w:t>
      </w:r>
      <w:r>
        <w:rPr>
          <w:rStyle w:val="cat-Addressgrp-5rplc-31"/>
          <w:rFonts w:ascii="Times New Roman" w:eastAsia="Times New Roman" w:hAnsi="Times New Roman" w:cs="Times New Roman"/>
          <w:spacing w:val="1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</w:t>
      </w:r>
      <w:r>
        <w:rPr>
          <w:rStyle w:val="cat-PhoneNumbergrp-22rplc-32"/>
          <w:rFonts w:ascii="Times New Roman" w:eastAsia="Times New Roman" w:hAnsi="Times New Roman" w:cs="Times New Roman"/>
          <w:spacing w:val="1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</w:t>
      </w:r>
      <w:r>
        <w:rPr>
          <w:rStyle w:val="cat-PhoneNumbergrp-23rplc-33"/>
          <w:rFonts w:ascii="Times New Roman" w:eastAsia="Times New Roman" w:hAnsi="Times New Roman" w:cs="Times New Roman"/>
          <w:spacing w:val="1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12520141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215383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Dategrp-7rplc-14">
    <w:name w:val="cat-Date grp-7 rplc-14"/>
    <w:basedOn w:val="DefaultParagraphFont"/>
  </w:style>
  <w:style w:type="character" w:customStyle="1" w:styleId="cat-Timegrp-19rplc-15">
    <w:name w:val="cat-Time grp-19 rplc-15"/>
    <w:basedOn w:val="DefaultParagraphFont"/>
  </w:style>
  <w:style w:type="character" w:customStyle="1" w:styleId="cat-UserDefinedgrp-27rplc-17">
    <w:name w:val="cat-UserDefined grp-27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grp-14rplc-19">
    <w:name w:val="cat-Sum grp-1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FIOgrp-12rplc-24">
    <w:name w:val="cat-FIO grp-12 rplc-24"/>
    <w:basedOn w:val="DefaultParagraphFont"/>
  </w:style>
  <w:style w:type="character" w:customStyle="1" w:styleId="cat-Dategrp-8rplc-25">
    <w:name w:val="cat-Date grp-8 rplc-25"/>
    <w:basedOn w:val="DefaultParagraphFont"/>
  </w:style>
  <w:style w:type="character" w:customStyle="1" w:styleId="cat-Sumgrp-15rplc-26">
    <w:name w:val="cat-Sum grp-15 rplc-26"/>
    <w:basedOn w:val="DefaultParagraphFont"/>
  </w:style>
  <w:style w:type="character" w:customStyle="1" w:styleId="cat-Sumgrp-16rplc-27">
    <w:name w:val="cat-Sum grp-16 rplc-27"/>
    <w:basedOn w:val="DefaultParagraphFont"/>
  </w:style>
  <w:style w:type="character" w:customStyle="1" w:styleId="cat-FIOgrp-10rplc-28">
    <w:name w:val="cat-FIO grp-10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Addressgrp-4rplc-30">
    <w:name w:val="cat-Address grp-4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FIOgrp-13rplc-34">
    <w:name w:val="cat-FIO grp-13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F19E9-D361-41F4-B079-BB481525D2D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